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153CD4" w14:textId="75E63074" w:rsidR="009E1963" w:rsidRDefault="00B877D8" w:rsidP="00B877D8">
      <w:pPr>
        <w:pStyle w:val="Heading1"/>
        <w:jc w:val="center"/>
      </w:pPr>
      <w:r>
        <w:t xml:space="preserve">Green Campus Competition </w:t>
      </w:r>
      <w:r w:rsidR="004234C3">
        <w:t>Registration Details</w:t>
      </w:r>
    </w:p>
    <w:p w14:paraId="24CB544E" w14:textId="77777777" w:rsidR="009E1963" w:rsidRDefault="009E1963"/>
    <w:p w14:paraId="276DEC29" w14:textId="77777777" w:rsidR="009E1963" w:rsidRDefault="004234C3">
      <w:r>
        <w:rPr>
          <w:b/>
        </w:rPr>
        <w:t xml:space="preserve">Project Title: </w:t>
      </w:r>
      <w:r>
        <w:t>____________________________</w:t>
      </w:r>
    </w:p>
    <w:p w14:paraId="3F09A0BC" w14:textId="7607745E" w:rsidR="009E1963" w:rsidRDefault="004234C3">
      <w:r>
        <w:rPr>
          <w:b/>
        </w:rPr>
        <w:t xml:space="preserve">Your team’s project proposal: </w:t>
      </w:r>
      <w:r w:rsidR="00403943">
        <w:t xml:space="preserve">Send </w:t>
      </w:r>
      <w:r w:rsidR="00334CB3">
        <w:t xml:space="preserve">proposal and registration details to: </w:t>
      </w:r>
      <w:r w:rsidR="00334CB3" w:rsidRPr="00334CB3">
        <w:t>greencampuscompetition@ku.ac.ae</w:t>
      </w:r>
    </w:p>
    <w:p w14:paraId="6F681CD8" w14:textId="77777777" w:rsidR="009E1963" w:rsidRDefault="004234C3">
      <w:pPr>
        <w:pStyle w:val="Heading2"/>
      </w:pPr>
      <w:r>
        <w:t>Participants</w:t>
      </w:r>
    </w:p>
    <w:p w14:paraId="08276E6D" w14:textId="77777777" w:rsidR="009E1963" w:rsidRDefault="004234C3">
      <w:pPr>
        <w:pStyle w:val="Heading3"/>
      </w:pPr>
      <w:r>
        <w:t>Participant 1</w:t>
      </w:r>
    </w:p>
    <w:p w14:paraId="6BC40B0F" w14:textId="77777777" w:rsidR="009E1963" w:rsidRDefault="004234C3">
      <w:r>
        <w:rPr>
          <w:b/>
        </w:rPr>
        <w:t xml:space="preserve">Name: </w:t>
      </w:r>
      <w:r>
        <w:t>____________________________</w:t>
      </w:r>
    </w:p>
    <w:p w14:paraId="5AE938E1" w14:textId="77777777" w:rsidR="009E1963" w:rsidRDefault="004234C3">
      <w:r>
        <w:rPr>
          <w:b/>
        </w:rPr>
        <w:t xml:space="preserve">Email: </w:t>
      </w:r>
      <w:r>
        <w:t>____________________________</w:t>
      </w:r>
    </w:p>
    <w:p w14:paraId="40380873" w14:textId="77777777" w:rsidR="009E1963" w:rsidRDefault="004234C3">
      <w:r>
        <w:rPr>
          <w:b/>
        </w:rPr>
        <w:t xml:space="preserve">Phone Number: </w:t>
      </w:r>
      <w:r>
        <w:t>____________________________</w:t>
      </w:r>
    </w:p>
    <w:p w14:paraId="40A8EF28" w14:textId="77777777" w:rsidR="009E1963" w:rsidRDefault="004234C3">
      <w:r>
        <w:rPr>
          <w:b/>
        </w:rPr>
        <w:t xml:space="preserve">University: </w:t>
      </w:r>
      <w:r>
        <w:t>____________________________</w:t>
      </w:r>
    </w:p>
    <w:p w14:paraId="2BEBA108" w14:textId="77777777" w:rsidR="009E1963" w:rsidRDefault="004234C3">
      <w:r>
        <w:rPr>
          <w:b/>
        </w:rPr>
        <w:t xml:space="preserve">Country of Residence: </w:t>
      </w:r>
      <w:r>
        <w:t>____________________________</w:t>
      </w:r>
    </w:p>
    <w:p w14:paraId="098D7F09" w14:textId="77777777" w:rsidR="009E1963" w:rsidRDefault="004234C3">
      <w:pPr>
        <w:pStyle w:val="Heading3"/>
      </w:pPr>
      <w:r>
        <w:t>Participant 2</w:t>
      </w:r>
    </w:p>
    <w:p w14:paraId="144F288E" w14:textId="77777777" w:rsidR="009E1963" w:rsidRDefault="004234C3">
      <w:r>
        <w:rPr>
          <w:b/>
        </w:rPr>
        <w:t xml:space="preserve">Name: </w:t>
      </w:r>
      <w:r>
        <w:t>____________________________</w:t>
      </w:r>
    </w:p>
    <w:p w14:paraId="3BD39079" w14:textId="77777777" w:rsidR="009E1963" w:rsidRDefault="004234C3">
      <w:r>
        <w:rPr>
          <w:b/>
        </w:rPr>
        <w:t xml:space="preserve">Email: </w:t>
      </w:r>
      <w:r>
        <w:t>____________________________</w:t>
      </w:r>
    </w:p>
    <w:p w14:paraId="3E5A5756" w14:textId="77777777" w:rsidR="009E1963" w:rsidRDefault="004234C3">
      <w:r>
        <w:rPr>
          <w:b/>
        </w:rPr>
        <w:t xml:space="preserve">Phone Number: </w:t>
      </w:r>
      <w:r>
        <w:t>____________________________</w:t>
      </w:r>
    </w:p>
    <w:p w14:paraId="2AD54EDE" w14:textId="77777777" w:rsidR="009E1963" w:rsidRDefault="004234C3">
      <w:r>
        <w:rPr>
          <w:b/>
        </w:rPr>
        <w:t xml:space="preserve">University: </w:t>
      </w:r>
      <w:r>
        <w:t>____________________________</w:t>
      </w:r>
    </w:p>
    <w:p w14:paraId="543F5F35" w14:textId="77777777" w:rsidR="009E1963" w:rsidRDefault="004234C3">
      <w:r>
        <w:rPr>
          <w:b/>
        </w:rPr>
        <w:t xml:space="preserve">Country of Residence: </w:t>
      </w:r>
      <w:r>
        <w:t>____________________________</w:t>
      </w:r>
    </w:p>
    <w:p w14:paraId="1E3455D0" w14:textId="77777777" w:rsidR="009E1963" w:rsidRDefault="004234C3">
      <w:pPr>
        <w:pStyle w:val="Heading3"/>
      </w:pPr>
      <w:r>
        <w:t>Participant 3</w:t>
      </w:r>
    </w:p>
    <w:p w14:paraId="58CCD312" w14:textId="77777777" w:rsidR="009E1963" w:rsidRDefault="004234C3">
      <w:r>
        <w:rPr>
          <w:b/>
        </w:rPr>
        <w:t xml:space="preserve">Name: </w:t>
      </w:r>
      <w:r>
        <w:t>____________________________</w:t>
      </w:r>
    </w:p>
    <w:p w14:paraId="44CA3075" w14:textId="77777777" w:rsidR="009E1963" w:rsidRDefault="004234C3">
      <w:r>
        <w:rPr>
          <w:b/>
        </w:rPr>
        <w:t xml:space="preserve">Email: </w:t>
      </w:r>
      <w:r>
        <w:t>____________________________</w:t>
      </w:r>
    </w:p>
    <w:p w14:paraId="1BB1C6F5" w14:textId="77777777" w:rsidR="009E1963" w:rsidRDefault="004234C3">
      <w:r>
        <w:rPr>
          <w:b/>
        </w:rPr>
        <w:t xml:space="preserve">Phone Number: </w:t>
      </w:r>
      <w:r>
        <w:t>____________________________</w:t>
      </w:r>
    </w:p>
    <w:p w14:paraId="0E2A5F4D" w14:textId="77777777" w:rsidR="009E1963" w:rsidRDefault="004234C3">
      <w:r>
        <w:rPr>
          <w:b/>
        </w:rPr>
        <w:t xml:space="preserve">University: </w:t>
      </w:r>
      <w:r>
        <w:t>____________________________</w:t>
      </w:r>
    </w:p>
    <w:p w14:paraId="0A96CC97" w14:textId="77777777" w:rsidR="009E1963" w:rsidRDefault="004234C3">
      <w:r>
        <w:rPr>
          <w:b/>
        </w:rPr>
        <w:t xml:space="preserve">Country of Residence: </w:t>
      </w:r>
      <w:r>
        <w:t>____________________________</w:t>
      </w:r>
    </w:p>
    <w:p w14:paraId="5633787F" w14:textId="77777777" w:rsidR="009E1963" w:rsidRDefault="004234C3">
      <w:r>
        <w:t>Note: Only GCC citizens or legal residents currently enrolled in a university in the Gulf region are eligible to apply.</w:t>
      </w:r>
    </w:p>
    <w:p w14:paraId="0FA29075" w14:textId="77777777" w:rsidR="009E1963" w:rsidRDefault="004234C3">
      <w:pPr>
        <w:pStyle w:val="Heading2"/>
      </w:pPr>
      <w:r>
        <w:lastRenderedPageBreak/>
        <w:t>Travel &amp; Participation Confirmation</w:t>
      </w:r>
    </w:p>
    <w:p w14:paraId="6A8C96B1" w14:textId="77777777" w:rsidR="009E1963" w:rsidRDefault="004234C3">
      <w:r>
        <w:t>Finalist teams will be invited to pitch their project in person at Khalifa University, Abu Dhabi on August 14, 2026.</w:t>
      </w:r>
    </w:p>
    <w:p w14:paraId="2E7DFB5D" w14:textId="77777777" w:rsidR="009E1963" w:rsidRDefault="004234C3">
      <w:r>
        <w:t>Please note that Khalifa University will not be covering travel or accommodation costs. Participation in the in-person event is required to be eligible for awards.</w:t>
      </w:r>
    </w:p>
    <w:p w14:paraId="3220EA50" w14:textId="77777777" w:rsidR="009E1963" w:rsidRDefault="004234C3">
      <w:r>
        <w:t>Confirm the following:</w:t>
      </w:r>
    </w:p>
    <w:p w14:paraId="33C9DC80" w14:textId="77777777" w:rsidR="009E1963" w:rsidRDefault="004234C3">
      <w:r>
        <w:t>☐</w:t>
      </w:r>
      <w:r>
        <w:t xml:space="preserve"> We are available to travel to Abu Dhabi on the required dates.</w:t>
      </w:r>
    </w:p>
    <w:p w14:paraId="621CE161" w14:textId="77777777" w:rsidR="009E1963" w:rsidRDefault="004234C3">
      <w:r>
        <w:t>☐</w:t>
      </w:r>
      <w:r>
        <w:t xml:space="preserve"> We understand that travel and accommodation costs will be covered by the participants.</w:t>
      </w:r>
    </w:p>
    <w:p w14:paraId="08FF4000" w14:textId="77777777" w:rsidR="009E1963" w:rsidRDefault="004234C3">
      <w:r>
        <w:t>☐</w:t>
      </w:r>
      <w:r>
        <w:t xml:space="preserve"> We have received the necessary travel approvals from our university or guardians.</w:t>
      </w:r>
    </w:p>
    <w:p w14:paraId="4346F9D8" w14:textId="77777777" w:rsidR="009E1963" w:rsidRDefault="004234C3">
      <w:r>
        <w:t>☐</w:t>
      </w:r>
      <w:r>
        <w:t xml:space="preserve"> We are eligible to obtain a UAE visa (if required) and will submit any required documentation on time.</w:t>
      </w:r>
    </w:p>
    <w:p w14:paraId="14EBB601" w14:textId="77777777" w:rsidR="009E1963" w:rsidRDefault="004234C3">
      <w:pPr>
        <w:pStyle w:val="Heading2"/>
      </w:pPr>
      <w:r>
        <w:t>Media Coverage Consent</w:t>
      </w:r>
    </w:p>
    <w:p w14:paraId="31B1F25F" w14:textId="77777777" w:rsidR="009E1963" w:rsidRDefault="004234C3">
      <w:r>
        <w:t>☐</w:t>
      </w:r>
      <w:r>
        <w:t xml:space="preserve"> We consent to being photographed or recorded for KU media use if selected as a finalist.</w:t>
      </w:r>
    </w:p>
    <w:p w14:paraId="12ABEE39" w14:textId="77777777" w:rsidR="009E1963" w:rsidRDefault="004234C3">
      <w:pPr>
        <w:pStyle w:val="Heading2"/>
      </w:pPr>
      <w:r>
        <w:t>Project Authenticity Declaration</w:t>
      </w:r>
    </w:p>
    <w:p w14:paraId="68DEADA9" w14:textId="77777777" w:rsidR="009E1963" w:rsidRDefault="004234C3">
      <w:r>
        <w:t>☐</w:t>
      </w:r>
      <w:r>
        <w:t xml:space="preserve"> We confirm that this submission is original work created by the team.</w:t>
      </w:r>
    </w:p>
    <w:sectPr w:rsidR="009E1963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93199538">
    <w:abstractNumId w:val="8"/>
  </w:num>
  <w:num w:numId="2" w16cid:durableId="127406913">
    <w:abstractNumId w:val="6"/>
  </w:num>
  <w:num w:numId="3" w16cid:durableId="1651253253">
    <w:abstractNumId w:val="5"/>
  </w:num>
  <w:num w:numId="4" w16cid:durableId="818812339">
    <w:abstractNumId w:val="4"/>
  </w:num>
  <w:num w:numId="5" w16cid:durableId="1723824781">
    <w:abstractNumId w:val="7"/>
  </w:num>
  <w:num w:numId="6" w16cid:durableId="107966260">
    <w:abstractNumId w:val="3"/>
  </w:num>
  <w:num w:numId="7" w16cid:durableId="1958949121">
    <w:abstractNumId w:val="2"/>
  </w:num>
  <w:num w:numId="8" w16cid:durableId="677928004">
    <w:abstractNumId w:val="1"/>
  </w:num>
  <w:num w:numId="9" w16cid:durableId="18505644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334CB3"/>
    <w:rsid w:val="00370B8D"/>
    <w:rsid w:val="00403943"/>
    <w:rsid w:val="009E1963"/>
    <w:rsid w:val="00AA1D8D"/>
    <w:rsid w:val="00B47730"/>
    <w:rsid w:val="00B877D8"/>
    <w:rsid w:val="00CB0664"/>
    <w:rsid w:val="00E125D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A0D543A4-5ABE-4C55-8AA8-3289A0640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1888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Abdussabur Muhammad</cp:lastModifiedBy>
  <cp:revision>2</cp:revision>
  <dcterms:created xsi:type="dcterms:W3CDTF">2026-06-29T06:59:00Z</dcterms:created>
  <dcterms:modified xsi:type="dcterms:W3CDTF">2026-06-29T06:59:00Z</dcterms:modified>
  <cp:category/>
</cp:coreProperties>
</file>